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中外军事博览·兵器卷  第1册  兵器元老--枪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中外军事博览·兵器卷  第1册  兵器元老--枪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本书出售、求购地址：https://www.jiaokey.com/book/detail/11835334.html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关键词搜索：https://www.jiaokey.com/tag/中外军事博览·兵器卷  第1册  兵器元老--枪.html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