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首席娱乐官  把生意做成娱乐·把娱乐做成生意  2  2</w:t>
      </w:r>
    </w:p>
    <w:p>
      <w:r>
        <w:rPr>
          <w:rFonts w:ascii="宋体" w:hAnsi="宋体" w:eastAsia="宋体"/>
          <w:sz w:val="24"/>
        </w:rPr>
        <w:t>文硕编著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首席娱乐官  把生意做成娱乐·把娱乐做成生意  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艺术(学科: 市场 学科: 研究) 艺术 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本书出售、求购地址：https://www.jiaokey.com/book/detail/11835302.html</w:t>
      </w:r>
    </w:p>
    <w:p>
      <w:r>
        <w:t>更多相关图书推荐：https://www.jiaokey.com</w:t>
      </w:r>
    </w:p>
    <w:p>
      <w:r>
        <w:t>文硕编著 其他作品：https://www.jiaokey.com/tag/文硕编著.html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关键词搜索：https://www.jiaokey.com/tag/艺术(学科: 市场 学科: 研究) 艺术 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