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书名：妇女晚年丧偶后的适应  一个以台湾地区为例的叙说分析</w:t>
      </w:r>
    </w:p>
    <w:p>
      <w:r>
        <w:t>作者：林娟芬著</w:t>
      </w:r>
    </w:p>
    <w:p>
      <w:r>
        <w:t>出版社：上海：上海人民出版社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妇女晚年丧偶后的适应  一个以台湾地区为例的叙说分析 评论地址：https://www.jiaokey.com/book/detail/11835299.html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