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为自己而工作  佳能高效工作方式</w:t>
      </w:r>
    </w:p>
    <w:p>
      <w:r>
        <w:rPr>
          <w:rFonts w:ascii="宋体" w:hAnsi="宋体" w:eastAsia="宋体"/>
          <w:sz w:val="24"/>
        </w:rPr>
        <w:t>（日）酒卷久著；杨小青译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为自己而工作  佳能高效工作方式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（日）酒卷久著；杨小青译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本书出售、求购地址：https://www.jiaokey.com/book/detail/11835294.html</w:t>
      </w:r>
    </w:p>
    <w:p>
      <w:r>
        <w:t>更多相关图书推荐：https://www.jiaokey.com</w:t>
      </w:r>
    </w:p>
    <w:p>
      <w:r>
        <w:t>（日）酒卷久著；杨小青译 其他作品：https://www.jiaokey.com/tag/（日）酒卷久著；杨小青译.html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关键词搜索：https://www.jiaokey.com/tag/为自己而工作  佳能高效工作方式.html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