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书名：孔子读本  彩色插图本</w:t>
      </w:r>
    </w:p>
    <w:p>
      <w:r>
        <w:t>作者：汤恩佳，朱仁夫著</w:t>
      </w:r>
    </w:p>
    <w:p>
      <w:r>
        <w:t>出版社：广州：南方日报出版社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孔子读本  彩色插图本 评论地址：https://www.jiaokey.com/book/detail/11835293.html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