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舞者  火卷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舞者  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本书出售、求购地址：https://www.jiaokey.com/book/detail/11835262.html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关键词搜索：https://www.jiaokey.com/tag/舞者  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