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中国的莫理循</w:t>
      </w:r>
    </w:p>
    <w:p>
      <w:r>
        <w:rPr>
          <w:rFonts w:ascii="宋体" w:hAnsi="宋体" w:eastAsia="宋体"/>
          <w:sz w:val="24"/>
        </w:rPr>
        <w:t>彼得·汤普森（Peter Thompson），罗伯特·麦克林（Robert Macklin）著；檀东鍟译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中国的莫理循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彼得·汤普森（Peter Thompson），罗伯特·麦克林（Robert Macklin）著；檀东鍟译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本书出售、求购地址：https://www.jiaokey.com/book/detail/11835254.html</w:t>
      </w:r>
    </w:p>
    <w:p>
      <w:r>
        <w:t>更多相关图书推荐：https://www.jiaokey.com</w:t>
      </w:r>
    </w:p>
    <w:p>
      <w:r>
        <w:t>彼得·汤普森（Peter Thompson），罗伯特·麦克林（Robert Macklin）著；檀东鍟译 其他作品：https://www.jiaokey.com/tag/彼得·汤普森（Peter Thompson），罗伯特·麦克林（Robert Macklin）著；檀东鍟译.html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关键词搜索：https://www.jiaokey.com/tag/中国的莫理循.html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