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非洲雄鹰  奥卢塞贡·奥巴桑乔传  虔诚基督教总统狱中前后生活揭秘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非洲雄鹰  奥卢塞贡·奥巴桑乔传  虔诚基督教总统狱中前后生活揭秘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本书出售、求购地址：https://www.jiaokey.com/book/detail/11835249.html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关键词搜索：https://www.jiaokey.com/tag/非洲雄鹰  奥卢塞贡·奥巴桑乔传  虔诚基督教总统狱中前后生活揭秘.html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