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蓝色航迹  追寻库克船长之旅</w:t>
      </w:r>
    </w:p>
    <w:p>
      <w:r>
        <w:rPr>
          <w:rFonts w:ascii="宋体" w:hAnsi="宋体" w:eastAsia="宋体"/>
          <w:sz w:val="24"/>
        </w:rPr>
        <w:t>（美）托尼·霍维茨著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蓝色航迹  追寻库克船长之旅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（美）托尼·霍维茨著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本书出售、求购地址：https://www.jiaokey.com/book/detail/11835244.html</w:t>
      </w:r>
    </w:p>
    <w:p>
      <w:r>
        <w:t>更多相关图书推荐：https://www.jiaokey.com</w:t>
      </w:r>
    </w:p>
    <w:p>
      <w:r>
        <w:t>（美）托尼·霍维茨著 其他作品：https://www.jiaokey.com/tag/（美）托尼·霍维茨著.html</w:t>
      </w:r>
    </w:p>
    <w:p>
      <w:r>
        <w:t>世界知识出版社 出版图书：https://www.jiaokey.com/tag/世界知识出版社.html</w:t>
      </w:r>
    </w:p>
    <w:p>
      <w:r>
        <w:t>关键词搜索：https://www.jiaokey.com/tag/蓝色航迹  追寻库克船长之旅.html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