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宋元顶级名将</w:t>
      </w:r>
    </w:p>
    <w:p>
      <w:r>
        <w:rPr>
          <w:rFonts w:ascii="宋体" w:hAnsi="宋体" w:eastAsia="宋体"/>
          <w:sz w:val="24"/>
        </w:rPr>
        <w:t>庞仁芝，庞博，张爱平著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宋元顶级名将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庞仁芝，庞博，张爱平著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军事家-生平事迹-中国-宋代-通俗读物-军事家-生平事迹-中国-元代-通俗读物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本书出售、求购地址：https://www.jiaokey.com/book/detail/11835242.html</w:t>
      </w:r>
    </w:p>
    <w:p>
      <w:r>
        <w:t>更多相关图书推荐：https://www.jiaokey.com</w:t>
      </w:r>
    </w:p>
    <w:p>
      <w:r>
        <w:t>庞仁芝，庞博，张爱平著 其他作品：https://www.jiaokey.com/tag/庞仁芝，庞博，张爱平著.html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关键词搜索：https://www.jiaokey.com/tag/军事家-生平事迹-中国-宋代-通俗读物-军事家-生平事迹-中国-元代-通俗读物.html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