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多功能英汉词典  双音标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多功能英汉词典  双音标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本书出售、求购地址：https://www.jiaokey.com/book/detail/11835240.html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关键词搜索：https://www.jiaokey.com/tag/多功能英汉词典  双音标.html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