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海外生活散记  一个联合国中国雇员的随任生活见闻</w:t>
      </w:r>
    </w:p>
    <w:p>
      <w:r>
        <w:rPr>
          <w:rFonts w:ascii="宋体" w:hAnsi="宋体" w:eastAsia="宋体"/>
          <w:sz w:val="24"/>
        </w:rPr>
        <w:t>杨埙著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5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海外生活散记  一个联合国中国雇员的随任生活见闻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北京:世界知识出版社,2007.04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本书出售、求购地址：https://www.jiaokey.com/book/detail/11835235.html</w:t>
      </w:r>
    </w:p>
    <w:p>
      <w:r>
        <w:t>更多相关图书推荐：https://www.jiaokey.com</w:t>
      </w:r>
    </w:p>
    <w:p>
      <w:r>
        <w:t>杨埙著 其他作品：https://www.jiaokey.com/tag/杨埙著.html</w:t>
      </w:r>
    </w:p>
    <w:p>
      <w:r>
        <w:t>北京:世界知识出版社,2007.04 出版图书：https://www.jiaokey.com/tag/北京:世界知识出版社,2007.04.html</w:t>
      </w:r>
    </w:p>
    <w:p>
      <w:r>
        <w:t>关键词搜索：https://www.jiaokey.com/tag/书信集－中国－当代.html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