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书名：给父母松绑  培养让家长放心的孩子</w:t>
      </w:r>
    </w:p>
    <w:p>
      <w:r>
        <w:t>作者：姚磊，杨贤著</w:t>
      </w:r>
    </w:p>
    <w:p>
      <w:r>
        <w:t>出版社：北京：中国档案出版社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给父母松绑  培养让家长放心的孩子 评论地址：https://www.jiaokey.com/book/detail/11835197.html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