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当代女子职业形象审美化塑造</w:t>
      </w:r>
    </w:p>
    <w:p>
      <w:r>
        <w:rPr>
          <w:rFonts w:ascii="宋体" w:hAnsi="宋体" w:eastAsia="宋体"/>
          <w:sz w:val="24"/>
        </w:rPr>
        <w:t>张耀忠，余立新，许淑华主编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当代女子职业形象审美化塑造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张耀忠，余立新，许淑华主编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本书出售、求购地址：https://www.jiaokey.com/book/detail/11835149.html</w:t>
      </w:r>
    </w:p>
    <w:p>
      <w:r>
        <w:t>更多相关图书推荐：https://www.jiaokey.com</w:t>
      </w:r>
    </w:p>
    <w:p>
      <w:r>
        <w:t>张耀忠，余立新，许淑华主编 其他作品：https://www.jiaokey.com/tag/张耀忠，余立新，许淑华主编.html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关键词搜索：https://www.jiaokey.com/tag/当代女子职业形象审美化塑造.html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