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书名：像领导那样思考  成功领导艺术的十大修炼</w:t>
      </w:r>
    </w:p>
    <w:p>
      <w:r>
        <w:t>作者：程龙宾，杨冰编著</w:t>
      </w:r>
    </w:p>
    <w:p>
      <w:r>
        <w:t>出版社：北京：华艺出版社</w:t>
      </w:r>
    </w:p>
    <w:p>
      <w:r>
        <w:t>出版日期：2002.06</w:t>
      </w:r>
    </w:p>
    <w:p>
      <w:r>
        <w:t>总页数：508</w:t>
      </w:r>
    </w:p>
    <w:p>
      <w:r>
        <w:t>更多请访问教客网: www.jiaokey.com</w:t>
      </w:r>
    </w:p>
    <w:p>
      <w:r>
        <w:t>像领导那样思考  成功领导艺术的十大修炼 评论地址：https://www.jiaokey.com/book/detail/11835147.html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