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全面建设小康涪陵初探</w:t>
      </w:r>
    </w:p>
    <w:p>
      <w:r>
        <w:rPr>
          <w:rFonts w:ascii="宋体" w:hAnsi="宋体" w:eastAsia="宋体"/>
          <w:sz w:val="24"/>
        </w:rPr>
        <w:t>李乾德，姚茂春主编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全面建设小康涪陵初探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李乾德，姚茂春主编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本书出售、求购地址：https://www.jiaokey.com/book/detail/11835142.html</w:t>
      </w:r>
    </w:p>
    <w:p>
      <w:r>
        <w:t>更多相关图书推荐：https://www.jiaokey.com</w:t>
      </w:r>
    </w:p>
    <w:p>
      <w:r>
        <w:t>李乾德，姚茂春主编 其他作品：https://www.jiaokey.com/tag/李乾德，姚茂春主编.html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关键词搜索：https://www.jiaokey.com/tag/全面建设小康涪陵初探.html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