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中华教育历程  第27卷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中华教育历程  第27卷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本书出售、求购地址：https://www.jiaokey.com/book/detail/11835050.html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关键词搜索：https://www.jiaokey.com/tag/中华教育历程  第27卷.html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