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书名：公众艺术：日本  +  模式  图集  中英文本</w:t>
      </w:r>
    </w:p>
    <w:p>
      <w:r>
        <w:t>作者：（日）谷川真美著</w:t>
      </w:r>
    </w:p>
    <w:p>
      <w:r>
        <w:t>出版社：上海：上海科学技术出版社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公众艺术：日本  +  模式  图集  中英文本 评论地址：https://www.jiaokey.com/book/detail/11835021.html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