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高中生钢笔书法练习册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高中生钢笔书法练习册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本书出售、求购地址：https://www.jiaokey.com/book/detail/11835004.html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关键词搜索：https://www.jiaokey.com/tag/高中生钢笔书法练习册.html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