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书名：动物智慧  个人生存和企业发展的动物图腾  鹰谋</w:t>
      </w:r>
    </w:p>
    <w:p>
      <w:r>
        <w:t>作者：孙泉，浩然编著</w:t>
      </w:r>
    </w:p>
    <w:p>
      <w:r>
        <w:t>出版社：北京:中国社会出版社,2005.07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动物智慧  个人生存和企业发展的动物图腾  鹰谋 评论地址：https://www.jiaokey.com/book/detail/11834982.html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