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总经理三大才气  交际·演讲·写作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总经理三大才气  交际·演讲·写作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本书出售、求购地址：https://www.jiaokey.com/book/detail/11834972.html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关键词搜索：https://www.jiaokey.com/tag/总经理三大才气  交际·演讲·写作.html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