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白领工作圣经  创造业绩的100个基本功</w:t>
      </w:r>
    </w:p>
    <w:p>
      <w:r>
        <w:rPr>
          <w:rFonts w:ascii="宋体" w:hAnsi="宋体" w:eastAsia="宋体"/>
          <w:sz w:val="24"/>
        </w:rPr>
        <w:t>（日）白井澄著；陈秋伶译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白领工作圣经  创造业绩的100个基本功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（日）白井澄著；陈秋伶译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本书出售、求购地址：https://www.jiaokey.com/book/detail/11834940.html</w:t>
      </w:r>
    </w:p>
    <w:p>
      <w:r>
        <w:t>更多相关图书推荐：https://www.jiaokey.com</w:t>
      </w:r>
    </w:p>
    <w:p>
      <w:r>
        <w:t>（日）白井澄著；陈秋伶译 其他作品：https://www.jiaokey.com/tag/（日）白井澄著；陈秋伶译.html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关键词搜索：https://www.jiaokey.com/tag/白领工作圣经  创造业绩的100个基本功.html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