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中外军事博览·外国军事将领卷  第5册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中外军事博览·外国军事将领卷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本书出售、求购地址：https://www.jiaokey.com/book/detail/11834911.html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关键词搜索：https://www.jiaokey.com/tag/中外军事博览·外国军事将领卷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