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中外军事博览·外国军事将领卷  第10册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中外军事博览·外国军事将领卷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本书出售、求购地址：https://www.jiaokey.com/book/detail/11834908.html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关键词搜索：https://www.jiaokey.com/tag/中外军事博览·外国军事将领卷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