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中外军事博览·外国军事将领卷  第4册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中外军事博览·外国军事将领卷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本书出售、求购地址：https://www.jiaokey.com/book/detail/11834907.html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关键词搜索：https://www.jiaokey.com/tag/中外军事博览·外国军事将领卷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