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中外军事博览·中国大将卷  第9册  中国大将王树声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中外军事博览·中国大将卷  第9册  中国大将王树声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本书出售、求购地址：https://www.jiaokey.com/book/detail/11834887.html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关键词搜索：https://www.jiaokey.com/tag/中外军事博览·中国大将卷  第9册  中国大将王树声.html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