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中外军事博览·中国大将卷  第2册  中国大将徐海东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中外军事博览·中国大将卷  第2册  中国大将徐海东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本书出售、求购地址：https://www.jiaokey.com/book/detail/11834886.html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关键词搜索：https://www.jiaokey.com/tag/中外军事博览·中国大将卷  第2册  中国大将徐海东.html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