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第1册  中国大将粟裕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4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第1册  中国大将粟裕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北京:中共党史出版社,2006.09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粟裕（1907-1984）-生平事迹-军事-概况-世界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北京:中共党史出版社,2006.09 出版图书：https://www.jiaokey.com/tag/北京:中共党史出版社,2006.09.html</w:t>
      </w:r>
    </w:p>
    <w:p>
      <w:r>
        <w:t>关键词搜索：https://www.jiaokey.com/tag/粟裕（1907-1984）-生平事迹-军事-概况-世界.html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