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扩大你的词汇量  大学生英语词汇扩散记忆法  下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扩大你的词汇量  大学生英语词汇扩散记忆法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本书出售、求购地址：https://www.jiaokey.com/book/detail/11834776.html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关键词搜索：https://www.jiaokey.com/tag/扩大你的词汇量  大学生英语词汇扩散记忆法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