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通俗美国习语集粹</w:t>
      </w:r>
    </w:p>
    <w:p>
      <w:r>
        <w:rPr>
          <w:rFonts w:ascii="宋体" w:hAnsi="宋体" w:eastAsia="宋体"/>
          <w:sz w:val="24"/>
        </w:rPr>
        <w:t>（美）迪安·柯里，（美）谢利·万斯·拉夫琳编著；霍建强等编译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通俗美国习语集粹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（美）迪安·柯里，（美）谢利·万斯·拉夫琳编著；霍建强等编译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本书出售、求购地址：https://www.jiaokey.com/book/detail/11834696.html</w:t>
      </w:r>
    </w:p>
    <w:p>
      <w:r>
        <w:t>更多相关图书推荐：https://www.jiaokey.com</w:t>
      </w:r>
    </w:p>
    <w:p>
      <w:r>
        <w:t>（美）迪安·柯里，（美）谢利·万斯·拉夫琳编著；霍建强等编译 其他作品：https://www.jiaokey.com/tag/（美）迪安·柯里，（美）谢利·万斯·拉夫琳编著；霍建强等编译.html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关键词搜索：https://www.jiaokey.com/tag/通俗美国习语集粹.html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