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  科技会话  日汉对照实用会话集锦</w:t>
      </w:r>
    </w:p>
    <w:p>
      <w:r>
        <w:rPr>
          <w:rFonts w:ascii="宋体" w:hAnsi="宋体" w:eastAsia="宋体"/>
          <w:sz w:val="24"/>
        </w:rPr>
        <w:t>（日）曾野桐子，计钢编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  科技会话  日汉对照实用会话集锦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（日）曾野桐子，计钢编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本书出售、求购地址：https://www.jiaokey.com/book/detail/11834677.html</w:t>
      </w:r>
    </w:p>
    <w:p>
      <w:r>
        <w:t>更多相关图书推荐：https://www.jiaokey.com</w:t>
      </w:r>
    </w:p>
    <w:p>
      <w:r>
        <w:t>（日）曾野桐子，计钢编 其他作品：https://www.jiaokey.com/tag/（日）曾野桐子，计钢编.html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关键词搜索：https://www.jiaokey.com/tag/保健  科技会话  日汉对照实用会话集锦.html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