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书名：材料之结构与性质  第2册  结构之热力学</w:t>
      </w:r>
    </w:p>
    <w:p>
      <w:r>
        <w:t>作者：陈正兴译</w:t>
      </w:r>
    </w:p>
    <w:p>
      <w:r>
        <w:t>出版社：太行出版社</w:t>
      </w:r>
    </w:p>
    <w:p>
      <w:r>
        <w:t>出版日期：1975.04</w:t>
      </w:r>
    </w:p>
    <w:p>
      <w:r>
        <w:t>总页数：208</w:t>
      </w:r>
    </w:p>
    <w:p>
      <w:r>
        <w:t>更多请访问教客网: www.jiaokey.com</w:t>
      </w:r>
    </w:p>
    <w:p>
      <w:r>
        <w:t>材料之结构与性质  第2册  结构之热力学 评论地址：https://www.jiaokey.com/book/detail/11834632.html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