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有机化工原料行业  企业清洁生产审计指南  试用版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有机化工原料行业  企业清洁生产审计指南  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本书出售、求购地址：https://www.jiaokey.com/book/detail/11834626.html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国家环境保护局 出版图书：https://www.jiaokey.com/tag/国家环境保护局.html</w:t>
      </w:r>
    </w:p>
    <w:p>
      <w:r>
        <w:t>关键词搜索：https://www.jiaokey.com/tag/有机化工原料行业  企业清洁生产审计指南  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