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实用洗涤剂配方手册</w:t>
      </w:r>
    </w:p>
    <w:p>
      <w:r>
        <w:rPr>
          <w:rFonts w:ascii="宋体" w:hAnsi="宋体" w:eastAsia="宋体"/>
          <w:sz w:val="24"/>
        </w:rPr>
        <w:t>李东光，翟怀凤编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实用洗涤剂配方手册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李东光，翟怀凤编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本书出售、求购地址：https://www.jiaokey.com/book/detail/11834620.html</w:t>
      </w:r>
    </w:p>
    <w:p>
      <w:r>
        <w:t>更多相关图书推荐：https://www.jiaokey.com</w:t>
      </w:r>
    </w:p>
    <w:p>
      <w:r>
        <w:t>李东光，翟怀凤编 其他作品：https://www.jiaokey.com/tag/李东光，翟怀凤编.html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关键词搜索：https://www.jiaokey.com/tag/实用洗涤剂配方手册.html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