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科学大师  上下  合订本  普及版</w:t>
      </w:r>
    </w:p>
    <w:p>
      <w:r>
        <w:rPr>
          <w:rFonts w:ascii="宋体" w:hAnsi="宋体" w:eastAsia="宋体"/>
          <w:sz w:val="24"/>
        </w:rPr>
        <w:t>（英）迈克尔·阿拉比，（英）德雷克·杰特森著；陈泽加译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4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科学大师  上下  合订本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（英）迈克尔·阿拉比，（英）德雷克·杰特森著；陈泽加译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科学家-生平事迹-世界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本书出售、求购地址：https://www.jiaokey.com/book/detail/11834575.html</w:t>
      </w:r>
    </w:p>
    <w:p>
      <w:r>
        <w:t>更多相关图书推荐：https://www.jiaokey.com</w:t>
      </w:r>
    </w:p>
    <w:p>
      <w:r>
        <w:t>（英）迈克尔·阿拉比，（英）德雷克·杰特森著；陈泽加译 其他作品：https://www.jiaokey.com/tag/（英）迈克尔·阿拉比，（英）德雷克·杰特森著；陈泽加译.html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关键词搜索：https://www.jiaokey.com/tag/科学家-生平事迹-世界.html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