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帝国的崩溃 希特勒和第三帝国的末日 Hitler und das Ende des Dritten Reiches</w:t>
      </w:r>
    </w:p>
    <w:p>
      <w:r>
        <w:rPr>
          <w:rFonts w:ascii="宋体" w:hAnsi="宋体" w:eastAsia="宋体"/>
          <w:sz w:val="24"/>
        </w:rPr>
        <w:t>（德）约阿希姆·费斯特（Joachim Fest）著；陈晓春译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帝国的崩溃 希特勒和第三帝国的末日 Hitler und das Ende des Dritten Reiches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（德）约阿希姆·费斯特（Joachim Fest）著；陈晓春译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本书出售、求购地址：https://www.jiaokey.com/book/detail/11834571.html</w:t>
      </w:r>
    </w:p>
    <w:p>
      <w:r>
        <w:t>更多相关图书推荐：https://www.jiaokey.com</w:t>
      </w:r>
    </w:p>
    <w:p>
      <w:r>
        <w:t>（德）约阿希姆·费斯特（Joachim Fest）著；陈晓春译 其他作品：https://www.jiaokey.com/tag/（德）约阿希姆·费斯特（Joachim Fest）著；陈晓春译.html</w:t>
      </w:r>
    </w:p>
    <w:p>
      <w:r>
        <w:t>上海市：上海三联书店 出版图书：https://www.jiaokey.com/tag/上海市：上海三联书店.html</w:t>
      </w:r>
    </w:p>
    <w:p>
      <w:r>
        <w:t>关键词搜索：https://www.jiaokey.com/tag/帝国的崩溃 希特勒和第三帝国的末日 Hitler und das Ende des Dritten Reiches.html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