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耕耘者  北京化工大学名师名家事迹</w:t>
      </w:r>
    </w:p>
    <w:p>
      <w:r>
        <w:rPr>
          <w:rFonts w:ascii="宋体" w:hAnsi="宋体" w:eastAsia="宋体"/>
          <w:sz w:val="24"/>
        </w:rPr>
        <w:t>赵素贞，盛维勇主编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耕耘者  北京化工大学名师名家事迹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赵素贞，盛维勇主编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本书出售、求购地址：https://www.jiaokey.com/book/detail/11834562.html</w:t>
      </w:r>
    </w:p>
    <w:p>
      <w:r>
        <w:t>更多相关图书推荐：https://www.jiaokey.com</w:t>
      </w:r>
    </w:p>
    <w:p>
      <w:r>
        <w:t>赵素贞，盛维勇主编 其他作品：https://www.jiaokey.com/tag/赵素贞，盛维勇主编.html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关键词搜索：https://www.jiaokey.com/tag/耕耘者  北京化工大学名师名家事迹.html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