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多彩之路  追寻吴阶平的足迹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4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多彩之路  追寻吴阶平的足迹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吴阶平(学科: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本书出售、求购地址：https://www.jiaokey.com/book/detail/11834559.html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关键词搜索：https://www.jiaokey.com/tag/吴阶平(学科: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