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划船、帆板  冲浪  训练与指导</w:t>
      </w:r>
    </w:p>
    <w:p>
      <w:r>
        <w:rPr>
          <w:rFonts w:ascii="宋体" w:hAnsi="宋体" w:eastAsia="宋体"/>
          <w:sz w:val="24"/>
        </w:rPr>
        <w:t>姚海波主编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划船、帆板  冲浪  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本书出售、求购地址：https://www.jiaokey.com/book/detail/11834544.html</w:t>
      </w:r>
    </w:p>
    <w:p>
      <w:r>
        <w:t>更多相关图书推荐：https://www.jiaokey.com</w:t>
      </w:r>
    </w:p>
    <w:p>
      <w:r>
        <w:t>姚海波主编 其他作品：https://www.jiaokey.com/tag/姚海波主编.html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关键词搜索：https://www.jiaokey.com/tag/划船、帆板  冲浪  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