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走出营地关注人类家园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走出营地关注人类家园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本书出售、求购地址：https://www.jiaokey.com/book/detail/11834541.html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关键词搜索：https://www.jiaokey.com/tag/走出营地关注人类家园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