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开启你的智慧之门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开启你的智慧之门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本书出售、求购地址：https://www.jiaokey.com/book/detail/11834538.html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关键词搜索：https://www.jiaokey.com/tag/开启你的智慧之门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