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小笑话得大启示  经典珍藏版</w:t>
      </w:r>
    </w:p>
    <w:p>
      <w:r>
        <w:rPr>
          <w:rFonts w:ascii="宋体" w:hAnsi="宋体" w:eastAsia="宋体"/>
          <w:sz w:val="24"/>
        </w:rPr>
        <w:t>王子木主编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小笑话得大启示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本书出售、求购地址：https://www.jiaokey.com/book/detail/11834532.html</w:t>
      </w:r>
    </w:p>
    <w:p>
      <w:r>
        <w:t>更多相关图书推荐：https://www.jiaokey.com</w:t>
      </w:r>
    </w:p>
    <w:p>
      <w:r>
        <w:t>王子木主编 其他作品：https://www.jiaokey.com/tag/王子木主编.html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关键词搜索：https://www.jiaokey.com/tag/小笑话得大启示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