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小格言明大哲理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小格言明大哲理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本书出售、求购地址：https://www.jiaokey.com/book/detail/11834531.html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关键词搜索：https://www.jiaokey.com/tag/小格言明大哲理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