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小谋略与大成功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小谋略与大成功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本书出售、求购地址：https://www.jiaokey.com/book/detail/11834530.html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关键词搜索：https://www.jiaokey.com/tag/小谋略与大成功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