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电脑硬件与外设常见故障急救600招</w:t>
      </w:r>
    </w:p>
    <w:p>
      <w:r>
        <w:rPr>
          <w:rFonts w:ascii="宋体" w:hAnsi="宋体" w:eastAsia="宋体"/>
          <w:sz w:val="24"/>
        </w:rPr>
        <w:t>王艳芹，夏娜娜，宫涛编著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电脑硬件与外设常见故障急救600招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王艳芹，夏娜娜，宫涛编著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本书出售、求购地址：https://www.jiaokey.com/book/detail/11834479.html</w:t>
      </w:r>
    </w:p>
    <w:p>
      <w:r>
        <w:t>更多相关图书推荐：https://www.jiaokey.com</w:t>
      </w:r>
    </w:p>
    <w:p>
      <w:r>
        <w:t>王艳芹，夏娜娜，宫涛编著 其他作品：https://www.jiaokey.com/tag/王艳芹，夏娜娜，宫涛编著.html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关键词搜索：https://www.jiaokey.com/tag/电脑硬件与外设常见故障急救600招.html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