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大片视听  上  通过英美大片熟习英语</w:t>
      </w:r>
    </w:p>
    <w:p>
      <w:r>
        <w:rPr>
          <w:rFonts w:ascii="宋体" w:hAnsi="宋体" w:eastAsia="宋体"/>
          <w:sz w:val="24"/>
        </w:rPr>
        <w:t>苏善勇，方新编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大片视听  上  通过英美大片熟习英语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苏善勇，方新编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本书出售、求购地址：https://www.jiaokey.com/book/detail/11834438.html</w:t>
      </w:r>
    </w:p>
    <w:p>
      <w:r>
        <w:t>更多相关图书推荐：https://www.jiaokey.com</w:t>
      </w:r>
    </w:p>
    <w:p>
      <w:r>
        <w:t>苏善勇，方新编 其他作品：https://www.jiaokey.com/tag/苏善勇，方新编.html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关键词搜索：https://www.jiaokey.com/tag/大片视听  上  通过英美大片熟习英语.html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