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赫赫天朝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赫赫天朝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本书出售、求购地址：https://www.jiaokey.com/book/detail/11834420.html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关键词搜索：https://www.jiaokey.com/tag/赫赫天朝.html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