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皇权典制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皇权典制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本书出售、求购地址：https://www.jiaokey.com/book/detail/11834413.html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关键词搜索：https://www.jiaokey.com/tag/皇权典制.html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