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刑具淫威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刑具淫威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本书出售、求购地址：https://www.jiaokey.com/book/detail/11834412.html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关键词搜索：https://www.jiaokey.com/tag/刑具淫威.html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