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北京市中小学教育科研促进学校发展成功案例研究</w:t>
      </w:r>
    </w:p>
    <w:p>
      <w:r>
        <w:rPr>
          <w:rFonts w:ascii="宋体" w:hAnsi="宋体" w:eastAsia="宋体"/>
          <w:sz w:val="24"/>
        </w:rPr>
        <w:t>赵学勤主编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北京市中小学教育科研促进学校发展成功案例研究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本书出售、求购地址：https://www.jiaokey.com/book/detail/11834359.html</w:t>
      </w:r>
    </w:p>
    <w:p>
      <w:r>
        <w:t>更多相关图书推荐：https://www.jiaokey.com</w:t>
      </w:r>
    </w:p>
    <w:p>
      <w:r>
        <w:t>赵学勤主编 其他作品：https://www.jiaokey.com/tag/赵学勤主编.html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关键词搜索：https://www.jiaokey.com/tag/北京市中小学教育科研促进学校发展成功案例研究.html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